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Orleans Guide to High School and Beyond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achieve industry recognized credentials through what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Allows you to take college classes while you are still in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Types of courses that are more challenging.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College-level courses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Tuition Opportunity Program for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activities like clubs, student organizations and sports.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 schools will ask that you write one of these as part of the application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can apply for what if you can't afford to pay for a private or parochial high school.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Program that prepares students for success in college, work and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 visit.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Application process for the vast majority of public schools in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Factor to consider when choosing a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Acronym for Grade Point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Schools may use this as a part of their admissions and placement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Test for college admission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School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Individual Education Plan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Orleans Guide to High School and Beyond</dc:title>
  <dcterms:created xsi:type="dcterms:W3CDTF">2021-10-11T13:17:58Z</dcterms:created>
  <dcterms:modified xsi:type="dcterms:W3CDTF">2021-10-11T13:17:58Z</dcterms:modified>
</cp:coreProperties>
</file>