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Orleans Music 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Jelly Roll Morton    </w:t>
      </w:r>
      <w:r>
        <w:t xml:space="preserve">   Instruments    </w:t>
      </w:r>
      <w:r>
        <w:t xml:space="preserve">   Clarinet    </w:t>
      </w:r>
      <w:r>
        <w:t xml:space="preserve">   Rampart    </w:t>
      </w:r>
      <w:r>
        <w:t xml:space="preserve">   Perdido    </w:t>
      </w:r>
      <w:r>
        <w:t xml:space="preserve">   Bechet    </w:t>
      </w:r>
      <w:r>
        <w:t xml:space="preserve">   NOCCA    </w:t>
      </w:r>
      <w:r>
        <w:t xml:space="preserve">   Snug Harbor    </w:t>
      </w:r>
      <w:r>
        <w:t xml:space="preserve">   Drums    </w:t>
      </w:r>
      <w:r>
        <w:t xml:space="preserve">   Piano    </w:t>
      </w:r>
      <w:r>
        <w:t xml:space="preserve">   Trombone    </w:t>
      </w:r>
      <w:r>
        <w:t xml:space="preserve">   congo square    </w:t>
      </w:r>
      <w:r>
        <w:t xml:space="preserve">   saxophone    </w:t>
      </w:r>
      <w:r>
        <w:t xml:space="preserve">   second line    </w:t>
      </w:r>
      <w:r>
        <w:t xml:space="preserve">   brass band    </w:t>
      </w:r>
      <w:r>
        <w:t xml:space="preserve">   jazz    </w:t>
      </w:r>
      <w:r>
        <w:t xml:space="preserve">   trumpet    </w:t>
      </w:r>
      <w:r>
        <w:t xml:space="preserve">   Irvin Mayfield    </w:t>
      </w:r>
      <w:r>
        <w:t xml:space="preserve">   Marsalis    </w:t>
      </w:r>
      <w:r>
        <w:t xml:space="preserve">   Louis 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Orleans Music Heritage</dc:title>
  <dcterms:created xsi:type="dcterms:W3CDTF">2021-10-11T13:18:21Z</dcterms:created>
  <dcterms:modified xsi:type="dcterms:W3CDTF">2021-10-11T13:18:21Z</dcterms:modified>
</cp:coreProperties>
</file>