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Orleans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soup that is made with Okra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4 letter abbreviation for New Orleans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famous candy in New Orleans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shrimp/oyster sandwich famous in New Orleans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alligators like to eat in front of tourists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common nickname of New Orleans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famous street in New Orleans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famous jazz musician known for New Orleans jazz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 known celebration that takes place in February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neighborhood that famous street is located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famous Spanish/French dish that has seafood, sausage/spices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famous drink in New Orleans served at Pat OBrian's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Orleans</dc:title>
  <dcterms:created xsi:type="dcterms:W3CDTF">2021-10-11T13:17:39Z</dcterms:created>
  <dcterms:modified xsi:type="dcterms:W3CDTF">2021-10-11T13:17:39Z</dcterms:modified>
</cp:coreProperties>
</file>