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Orleans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research university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jazz musician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cafe du monde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street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section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cuisine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_____River Delta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claiming New Orleans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Hurricane ______________</w:t>
            </w:r>
          </w:p>
        </w:tc>
      </w:tr>
    </w:tbl>
    <w:p>
      <w:pPr>
        <w:pStyle w:val="WordBankSmall"/>
      </w:pPr>
      <w:r>
        <w:t xml:space="preserve">   Louisiana    </w:t>
      </w:r>
      <w:r>
        <w:t xml:space="preserve">   Creole    </w:t>
      </w:r>
      <w:r>
        <w:t xml:space="preserve">   Mardi Gras    </w:t>
      </w:r>
      <w:r>
        <w:t xml:space="preserve">   bourbon    </w:t>
      </w:r>
      <w:r>
        <w:t xml:space="preserve">   Katrina    </w:t>
      </w:r>
      <w:r>
        <w:t xml:space="preserve">   big easy    </w:t>
      </w:r>
      <w:r>
        <w:t xml:space="preserve">   saints    </w:t>
      </w:r>
      <w:r>
        <w:t xml:space="preserve">   Mississippi    </w:t>
      </w:r>
      <w:r>
        <w:t xml:space="preserve">   Tulane    </w:t>
      </w:r>
      <w:r>
        <w:t xml:space="preserve">   beignets    </w:t>
      </w:r>
      <w:r>
        <w:t xml:space="preserve">   louis armstrong    </w:t>
      </w:r>
      <w:r>
        <w:t xml:space="preserve">   french quarter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Orleans</dc:title>
  <dcterms:created xsi:type="dcterms:W3CDTF">2021-10-11T13:17:44Z</dcterms:created>
  <dcterms:modified xsi:type="dcterms:W3CDTF">2021-10-11T13:17:44Z</dcterms:modified>
</cp:coreProperties>
</file>