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positions    </w:t>
      </w:r>
      <w:r>
        <w:t xml:space="preserve">   Scientists    </w:t>
      </w:r>
      <w:r>
        <w:t xml:space="preserve">   New planet    </w:t>
      </w:r>
      <w:r>
        <w:t xml:space="preserve">   drift away    </w:t>
      </w:r>
      <w:r>
        <w:t xml:space="preserve">   infrared light    </w:t>
      </w:r>
      <w:r>
        <w:t xml:space="preserve">   spinning dumbell    </w:t>
      </w:r>
      <w:r>
        <w:t xml:space="preserve">   constant daytime    </w:t>
      </w:r>
      <w:r>
        <w:t xml:space="preserve">   triple sunrise    </w:t>
      </w:r>
      <w:r>
        <w:t xml:space="preserve">   triple sunset    </w:t>
      </w:r>
      <w:r>
        <w:t xml:space="preserve">   Atacama Desert    </w:t>
      </w:r>
      <w:r>
        <w:t xml:space="preserve">   exoplanet    </w:t>
      </w:r>
      <w:r>
        <w:t xml:space="preserve">   young planet    </w:t>
      </w:r>
      <w:r>
        <w:t xml:space="preserve">   light years    </w:t>
      </w:r>
      <w:r>
        <w:t xml:space="preserve">   direct imaging    </w:t>
      </w:r>
      <w:r>
        <w:t xml:space="preserve">   three suns    </w:t>
      </w:r>
      <w:r>
        <w:t xml:space="preserve">   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Planet</dc:title>
  <dcterms:created xsi:type="dcterms:W3CDTF">2021-10-11T13:16:55Z</dcterms:created>
  <dcterms:modified xsi:type="dcterms:W3CDTF">2021-10-11T13:16:55Z</dcterms:modified>
</cp:coreProperties>
</file>