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Province, New Culture, New Food!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 pie dish, usually made with pork, veal or beef and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traditional culture in Quebec during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Classic comfort-food and originated in England to use up leftovers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Starch that is converted to sugar during early 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Classic maple dessert, often served warm with vanilla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Kosher-style deli meat produce made by salting and curing beef brisket with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served with a variety of fillings, from the simplest with only sugar to elaborate savoury toppings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soaked in eggs and milk, then fried.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outstanding and renown meal in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 served in a communal pot over a portable heated lamp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Province, New Culture, New Food! </dc:title>
  <dcterms:created xsi:type="dcterms:W3CDTF">2021-10-11T13:17:56Z</dcterms:created>
  <dcterms:modified xsi:type="dcterms:W3CDTF">2021-10-11T13:17:56Z</dcterms:modified>
</cp:coreProperties>
</file>