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Republic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group of people with similar political aims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levied on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state officials typically consisting of the top leaders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supreme power is held by the people and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state's annual income which publec expenses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of money or property left to someone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select part of a group that is superior to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advocates a redistribtion of landed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government's strategy in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Explain the meaning of information,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Administrative decisions that are directly related to all issues and activity within a nation's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Establish or originate, especially by providing an endowment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power to hear a case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set of principal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money that a country's government has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accordance with a political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or settlement to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or attitude of letting things take their own course,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Review by the US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act of taking men into a military or naval force by compulsion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not supporting or helping either side in a conflict,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owed or due; typically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Supporters of the proposed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laws passed by the Federalist Congress in 1798 and signed into law by President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solving a problem or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earlier event or action that is regarded as an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Crossword</dc:title>
  <dcterms:created xsi:type="dcterms:W3CDTF">2021-10-11T13:16:39Z</dcterms:created>
  <dcterms:modified xsi:type="dcterms:W3CDTF">2021-10-11T13:16:39Z</dcterms:modified>
</cp:coreProperties>
</file>