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Republic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Eli Whitney    </w:t>
      </w:r>
      <w:r>
        <w:t xml:space="preserve">   Agrarian    </w:t>
      </w:r>
      <w:r>
        <w:t xml:space="preserve">   Lewis and Clark    </w:t>
      </w:r>
      <w:r>
        <w:t xml:space="preserve">   Judicial Review    </w:t>
      </w:r>
      <w:r>
        <w:t xml:space="preserve">   Marbury vs Madison    </w:t>
      </w:r>
      <w:r>
        <w:t xml:space="preserve">   John Marshal    </w:t>
      </w:r>
      <w:r>
        <w:t xml:space="preserve">   Louisiana Purchase    </w:t>
      </w:r>
      <w:r>
        <w:t xml:space="preserve">   Thomas Jefferson    </w:t>
      </w:r>
      <w:r>
        <w:t xml:space="preserve">   Star Spangled Banner    </w:t>
      </w:r>
      <w:r>
        <w:t xml:space="preserve">   Francis Scott Key    </w:t>
      </w:r>
      <w:r>
        <w:t xml:space="preserve">   James Madison    </w:t>
      </w:r>
      <w:r>
        <w:t xml:space="preserve">   Embargo    </w:t>
      </w:r>
      <w:r>
        <w:t xml:space="preserve">   Impressment    </w:t>
      </w:r>
      <w:r>
        <w:t xml:space="preserve">   Battle of Lake Erie    </w:t>
      </w:r>
      <w:r>
        <w:t xml:space="preserve">   Andrew Jackson    </w:t>
      </w:r>
      <w:r>
        <w:t xml:space="preserve">   Treaty of Ghent    </w:t>
      </w:r>
      <w:r>
        <w:t xml:space="preserve">   Battle of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Republic Key Terms</dc:title>
  <dcterms:created xsi:type="dcterms:W3CDTF">2021-10-11T13:18:16Z</dcterms:created>
  <dcterms:modified xsi:type="dcterms:W3CDTF">2021-10-11T13:18:16Z</dcterms:modified>
</cp:coreProperties>
</file>