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Republic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of the Supreme Court to review actions taken by the legislative and executive branch and decide whether or not those actions are legal under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on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Loyalty to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Issues dealing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that are wealthy, educated property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to do with farming or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Taxation on goods that are imported and exported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document stating the aims and principles of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guide that the presidents leave for the other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Seprate groups of people who have their own ideas about the government and other political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a nation or state owes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Issues within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not take anybodies side in a war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person is known or remembered for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appointed group of advisors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determine which court gets to hear the case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force capture people into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in which citizens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Inconsistent with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incoming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government should interfere as little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that support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money a national government owes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agreement between two sides in which each gives up something to agree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establish or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Allowed the president to deport people that are considered dangerous, a threat to the country, or not a US citizen</w:t>
            </w:r>
          </w:p>
        </w:tc>
      </w:tr>
    </w:tbl>
    <w:p>
      <w:pPr>
        <w:pStyle w:val="WordBankLarge"/>
      </w:pPr>
      <w:r>
        <w:t xml:space="preserve">   Alien Act    </w:t>
      </w:r>
      <w:r>
        <w:t xml:space="preserve">   Agrarian    </w:t>
      </w:r>
      <w:r>
        <w:t xml:space="preserve">   Cabinet    </w:t>
      </w:r>
      <w:r>
        <w:t xml:space="preserve">   Compromise    </w:t>
      </w:r>
      <w:r>
        <w:t xml:space="preserve">   Debt    </w:t>
      </w:r>
      <w:r>
        <w:t xml:space="preserve">   Elite    </w:t>
      </w:r>
      <w:r>
        <w:t xml:space="preserve">   Excise    </w:t>
      </w:r>
      <w:r>
        <w:t xml:space="preserve">   Federalists    </w:t>
      </w:r>
      <w:r>
        <w:t xml:space="preserve">   Founding    </w:t>
      </w:r>
      <w:r>
        <w:t xml:space="preserve">   Interpret    </w:t>
      </w:r>
      <w:r>
        <w:t xml:space="preserve">   Impressments    </w:t>
      </w:r>
      <w:r>
        <w:t xml:space="preserve">   Legacy    </w:t>
      </w:r>
      <w:r>
        <w:t xml:space="preserve">   Laissez-Faire    </w:t>
      </w:r>
      <w:r>
        <w:t xml:space="preserve">   Original Jurisdiction    </w:t>
      </w:r>
      <w:r>
        <w:t xml:space="preserve">   National debt    </w:t>
      </w:r>
      <w:r>
        <w:t xml:space="preserve">   Nationalism    </w:t>
      </w:r>
      <w:r>
        <w:t xml:space="preserve">   Neutrality    </w:t>
      </w:r>
      <w:r>
        <w:t xml:space="preserve">   Political party    </w:t>
      </w:r>
      <w:r>
        <w:t xml:space="preserve">   Political platform    </w:t>
      </w:r>
      <w:r>
        <w:t xml:space="preserve">   Precedent    </w:t>
      </w:r>
      <w:r>
        <w:t xml:space="preserve">   Republic    </w:t>
      </w:r>
      <w:r>
        <w:t xml:space="preserve">   Resolution    </w:t>
      </w:r>
      <w:r>
        <w:t xml:space="preserve">   Revenue    </w:t>
      </w:r>
      <w:r>
        <w:t xml:space="preserve">   Tariff    </w:t>
      </w:r>
      <w:r>
        <w:t xml:space="preserve">   Unconstitutional    </w:t>
      </w:r>
      <w:r>
        <w:t xml:space="preserve">   Domestic Policy    </w:t>
      </w:r>
      <w:r>
        <w:t xml:space="preserve">   Foreign Policy    </w:t>
      </w:r>
      <w:r>
        <w:t xml:space="preserve">   Judicial review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Republic Vocabulary</dc:title>
  <dcterms:created xsi:type="dcterms:W3CDTF">2021-10-11T13:17:09Z</dcterms:created>
  <dcterms:modified xsi:type="dcterms:W3CDTF">2021-10-11T13:17:09Z</dcterms:modified>
</cp:coreProperties>
</file>