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Republic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not supporting or helping either side in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Review by the US Supreme Court of the constitutional validity of a legislative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total amount of money that a country's government has borrowed, by various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earlier event or action that is regarded as an example or guide to be considered in subsequent similar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body of advisers to the president, composed of the heads of the executive departments of the government: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settle a dispute by mutual concession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list of the values and actions which are supported by a political party or individual candidate for the ultimate purpose of garnering the general public's support and votes about complicated topics or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member or supporter of the Federalist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in accordance with a political constitution, especially the US Constitution, or with procedural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power to hear a case for the first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organized group of individuals with similar political opinions and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laws that sought to restrict the public activities of political radicals who sympathized with the French Revolution and criticized Adams's Federalist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Something, typically money, that is owed or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public policy which concerns laws, government programs, and administrative decisions which are directly related to all issues and activity within a nation's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construct or base according to a particular principle or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(such as rules or honorablilities) passed by a predecessor or from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explain the meaning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Patriotic feeling, principles, or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force (someone) to serve in an army or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government's strategy in dealing with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tax levied on certain goods and commodities produced or sold within a country and on licenses granted for certain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state's annual income from which public expenses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or class of people seen as having the greatest power and influence within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advocates a redistribution of landed property, especially as part of a social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 in which supreme power is held by the people and their elected representatives, and which has an elected or nominated president rather than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action of solving a problem, dispute, or contentious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tax or duty to be paid on a particular class of imports or exports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Republic Vocabulary</dc:title>
  <dcterms:created xsi:type="dcterms:W3CDTF">2021-10-11T13:17:43Z</dcterms:created>
  <dcterms:modified xsi:type="dcterms:W3CDTF">2021-10-11T13:17:43Z</dcterms:modified>
</cp:coreProperties>
</file>