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New Republic Vocabulary Crossword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patriotic feeling, principles, or efforts.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policy or attitude of letting things take their own course, without interfering.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income, especially when of a company or organization and of a substantial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select part of a group that is superior to the rest in terms of ability or qualities.(upper class)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your take on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person who advocates or supports a system of government in which several states unite under a central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(in the US) a body of advisers to the president, composed of the heads of the executive departments of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act to establish or originate (an institution or organization), especially by providing an endowment.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agreement or a settlement of a dispute that is reached by each side making concessions.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administrative decisions that are directly related to all issues and activity within a nation's borders.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 earlier event or action that is regarded as an example or guide to be considered in subsequent similar circumstances.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amount of money or property left to someone in a will.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formal set of principal goals which are supported by a political party or individual candidate, in order to appeal to the general public, for the ultimate purpose of garnering the general public's support and votes about complicated topics or 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taking men into a military or naval force by compulsion, with or without notice.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ways a government advances its interests in world politics.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power to hear a case for the first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 in which supreme power is held by the people and their elected representatives, and which has an elected or nominated president rather than a monarch.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in accordance with a political constitution, especially the US Constitution, or with procedural rules.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review by the US Supreme Court of the constitutional validity of a legislative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organised group of people with at least roughly similar political aims and opinions, that seeks to influence public policy by getting its candidates elected to public office.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action of solving a problem, dispute, or contentious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New powers to deport foreigners as well as making it harder for new immigrants to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advocates a redistribution of landed property, especially as part of a social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state of not supporting or helping either side in a conflict, disagreement, etc.; impartiality.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total amount of money that a country's government has borrowed, by various means.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tax or duty to be paid on a particular class of imports or exports.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tax levied on certain goods and commodities produced or sold within a country and on licenses granted for certain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something, typically money, that is owed or due.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Republic Vocabulary Crossword Activity</dc:title>
  <dcterms:created xsi:type="dcterms:W3CDTF">2021-10-11T13:16:59Z</dcterms:created>
  <dcterms:modified xsi:type="dcterms:W3CDTF">2021-10-11T13:16:59Z</dcterms:modified>
</cp:coreProperties>
</file>