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Republic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 has power to hear and decide a case before dealing with applications to decide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decision or action that sets an example for others to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that are 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spirit and pride that Americans felt as a result of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French term that means “let alone”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that gave the president power to imprison or deport aliens suspected of activities posing a threat to the national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Believed in a loose interpretation of the constitution, a strong federal government, wanted to promote manufacturing and business, and sided with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Supreme power held by people and their elected representatives and a nominated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Gives Congress powers to establish an executive department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 of finding a solution to a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Forcing people into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Issues within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total amount of money that the country’s government has borrowed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according or agreeing with the constitution of a country or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taking either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by each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George Washington gave in the past and will last for generations to come is an example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used for 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power to the Supreme Court to determine if a law is 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stating goals and rules of a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Covers issues dealing with other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Established or originated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people with similar political thoughts and similar political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Owed or due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tax levied on certain goods </w:t>
            </w:r>
          </w:p>
        </w:tc>
      </w:tr>
    </w:tbl>
    <w:p>
      <w:pPr>
        <w:pStyle w:val="WordBankLarge"/>
      </w:pPr>
      <w:r>
        <w:t xml:space="preserve">   Nationalism    </w:t>
      </w:r>
      <w:r>
        <w:t xml:space="preserve">   Impressments     </w:t>
      </w:r>
      <w:r>
        <w:t xml:space="preserve">   Laissez-Faire    </w:t>
      </w:r>
      <w:r>
        <w:t xml:space="preserve">   Precedent     </w:t>
      </w:r>
      <w:r>
        <w:t xml:space="preserve">   Alien Act    </w:t>
      </w:r>
      <w:r>
        <w:t xml:space="preserve">   Judicial Review    </w:t>
      </w:r>
      <w:r>
        <w:t xml:space="preserve">   Interpret    </w:t>
      </w:r>
      <w:r>
        <w:t xml:space="preserve">   Federalist    </w:t>
      </w:r>
      <w:r>
        <w:t xml:space="preserve">   Domestic policy     </w:t>
      </w:r>
      <w:r>
        <w:t xml:space="preserve">   Cabinet     </w:t>
      </w:r>
      <w:r>
        <w:t xml:space="preserve">   Foreign policy     </w:t>
      </w:r>
      <w:r>
        <w:t xml:space="preserve">   Neutrality     </w:t>
      </w:r>
      <w:r>
        <w:t xml:space="preserve">   Legacy     </w:t>
      </w:r>
      <w:r>
        <w:t xml:space="preserve">   Agrarian     </w:t>
      </w:r>
      <w:r>
        <w:t xml:space="preserve">   Compromise     </w:t>
      </w:r>
      <w:r>
        <w:t xml:space="preserve">   Debt    </w:t>
      </w:r>
      <w:r>
        <w:t xml:space="preserve">   Elite     </w:t>
      </w:r>
      <w:r>
        <w:t xml:space="preserve">   Excise    </w:t>
      </w:r>
      <w:r>
        <w:t xml:space="preserve">   Founding     </w:t>
      </w:r>
      <w:r>
        <w:t xml:space="preserve">   Original Jurisdiction    </w:t>
      </w:r>
      <w:r>
        <w:t xml:space="preserve">   National Debt    </w:t>
      </w:r>
      <w:r>
        <w:t xml:space="preserve">   Political party     </w:t>
      </w:r>
      <w:r>
        <w:t xml:space="preserve">   Political platform     </w:t>
      </w:r>
      <w:r>
        <w:t xml:space="preserve">   Republic     </w:t>
      </w:r>
      <w:r>
        <w:t xml:space="preserve">   Resolution     </w:t>
      </w:r>
      <w:r>
        <w:t xml:space="preserve">   Revenue     </w:t>
      </w:r>
      <w:r>
        <w:t xml:space="preserve">   Tariff     </w:t>
      </w:r>
      <w:r>
        <w:t xml:space="preserve">   Unconstitutional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Republic Vocabulary Crossword</dc:title>
  <dcterms:created xsi:type="dcterms:W3CDTF">2021-10-11T13:17:22Z</dcterms:created>
  <dcterms:modified xsi:type="dcterms:W3CDTF">2021-10-11T13:17:22Z</dcterms:modified>
</cp:coreProperties>
</file>