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Science and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witches    </w:t>
      </w:r>
      <w:r>
        <w:t xml:space="preserve">   religion    </w:t>
      </w:r>
      <w:r>
        <w:t xml:space="preserve">   Trent    </w:t>
      </w:r>
      <w:r>
        <w:t xml:space="preserve">   philosophers    </w:t>
      </w:r>
      <w:r>
        <w:t xml:space="preserve">   faith    </w:t>
      </w:r>
      <w:r>
        <w:t xml:space="preserve">   bible    </w:t>
      </w:r>
      <w:r>
        <w:t xml:space="preserve">   new science    </w:t>
      </w:r>
      <w:r>
        <w:t xml:space="preserve">   catholic church    </w:t>
      </w:r>
      <w:r>
        <w:t xml:space="preserve">   witchcraft    </w:t>
      </w:r>
      <w:r>
        <w:t xml:space="preserve">   newton    </w:t>
      </w:r>
      <w:r>
        <w:t xml:space="preserve">   francis bacon    </w:t>
      </w:r>
      <w:r>
        <w:t xml:space="preserve">   pensees    </w:t>
      </w:r>
      <w:r>
        <w:t xml:space="preserve">   physico-theology    </w:t>
      </w:r>
      <w:r>
        <w:t xml:space="preserve">   pascal    </w:t>
      </w:r>
      <w:r>
        <w:t xml:space="preserve">   Galileo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Science and Faith</dc:title>
  <dcterms:created xsi:type="dcterms:W3CDTF">2021-10-11T13:17:13Z</dcterms:created>
  <dcterms:modified xsi:type="dcterms:W3CDTF">2021-10-11T13:17:13Z</dcterms:modified>
</cp:coreProperties>
</file>