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South,Great Depression,and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former slave that became a baber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hung by a mob when wrongfully convicted of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laws required separate facilities and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provide electricity to rural parts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Roosevelt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safeguard to protect against the hardships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populists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away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political power to develop industry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Hostility to or prejudice against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 people by putting them back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between the allies and the central powers from 1914 to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agricultural sector of the economy back on track</w:t>
            </w:r>
          </w:p>
        </w:tc>
      </w:tr>
    </w:tbl>
    <w:p>
      <w:pPr>
        <w:pStyle w:val="WordBankLarge"/>
      </w:pPr>
      <w:r>
        <w:t xml:space="preserve">   Warm Springs    </w:t>
      </w:r>
      <w:r>
        <w:t xml:space="preserve">   Alonzo Herndon    </w:t>
      </w:r>
      <w:r>
        <w:t xml:space="preserve">   Disenfranchisement     </w:t>
      </w:r>
      <w:r>
        <w:t xml:space="preserve">   WW1    </w:t>
      </w:r>
      <w:r>
        <w:t xml:space="preserve">   Antisemitism    </w:t>
      </w:r>
      <w:r>
        <w:t xml:space="preserve">   Leo Frank    </w:t>
      </w:r>
      <w:r>
        <w:t xml:space="preserve">   Tom Watson    </w:t>
      </w:r>
      <w:r>
        <w:t xml:space="preserve">   SSS    </w:t>
      </w:r>
      <w:r>
        <w:t xml:space="preserve">   REA    </w:t>
      </w:r>
      <w:r>
        <w:t xml:space="preserve">   AAA    </w:t>
      </w:r>
      <w:r>
        <w:t xml:space="preserve">   CCC    </w:t>
      </w:r>
      <w:r>
        <w:t xml:space="preserve">   Jim Crow laws    </w:t>
      </w:r>
      <w:r>
        <w:t xml:space="preserve">   Bourbon Triumuvirate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South,Great Depression,and WW1</dc:title>
  <dcterms:created xsi:type="dcterms:W3CDTF">2021-10-11T13:18:11Z</dcterms:created>
  <dcterms:modified xsi:type="dcterms:W3CDTF">2021-10-11T13:18:11Z</dcterms:modified>
</cp:coreProperties>
</file>