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South/WW1/WW2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Governor of Georgia that abolished poll taxes, lowered the voting age, and helped the prison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that African Americans should work for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created the term "New South" and is also the editor of the Atlanta Constitution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Governor of Georgia that was elected 4 terms and favored white supremacy.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Founder of the Atlanta Mutual Life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trial where a Northern Jewish pencil factory manager was accused of murdering 13 year old Mary Phagan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factory located in Marietta, Georgia, that produced B-29 bombers for the U.s.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federal programs to help the nation recover from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known for passing the Rural Free Delivery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Naval base in Hawaii; a surprise attack on the base by Japanese forces on December 7, 1741 resulted in the U.S entering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 governor and influential long term U.S.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Depriving a person of their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 was America's longest lasting president. He also created the New Deal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powerful Georgia politicians who dominated Georgia politics for over 20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worst droughts in Georgia's history; led to a depression in the state that predated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believed that African Americans deserved rights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destructive in human history; America entered the war in 1941 after the attack on Pearl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 Congressman who was an advocate for a strong U.S.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insect whose larvae fed on cotton crops; decimated cotton productions in the southeastern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created by state legislatures to deny African American or Blacks citizenship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South/WW1/WW2</dc:title>
  <dcterms:created xsi:type="dcterms:W3CDTF">2021-10-11T13:17:40Z</dcterms:created>
  <dcterms:modified xsi:type="dcterms:W3CDTF">2021-10-11T13:17:40Z</dcterms:modified>
</cp:coreProperties>
</file>