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South</w:t>
      </w:r>
    </w:p>
    <w:p>
      <w:pPr>
        <w:pStyle w:val="Questions"/>
      </w:pPr>
      <w:r>
        <w:t xml:space="preserve">1. LREMUB TNSIUDRY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CSPEALUBNRI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EDRSEREME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NINOU SCVANDEA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STUNIOCNTROREC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OYNCMEO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MCCODEAYR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ANACRIF MREASCAIN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NEREEMDF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ACAAWLGSS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NRELEOLIB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IMARCAESN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WEN SOTUH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RFASCIAN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NTSUERHO OILS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GPRASERGCTEAB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ROP REGONETNMV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ORCP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CASOERITF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COCTABO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</dc:title>
  <dcterms:created xsi:type="dcterms:W3CDTF">2021-10-11T13:17:49Z</dcterms:created>
  <dcterms:modified xsi:type="dcterms:W3CDTF">2021-10-11T13:17:49Z</dcterms:modified>
</cp:coreProperties>
</file>