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of the New South. Brought the International Cotton Expo to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Richest former slave and started Atlanta Life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1/8 black imprisoned for using white only, created the slogan: separate but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by Joseph E Brown, Alfred Colquitt, and John B Gordon.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female Senator that replaced Tom Watson.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in peaceful actions to be equal and to learn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Brought by Henry Grady.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Separated railroads,restrooms,water fountains,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Democrat Governor and a Methodist Minister. Member of Bourbon Triumvirate.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Bourbon Triumvirate. Civil War General and Leader of the KKK.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NAACP and taught at Atlanta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Populists Peoples Party. Created Rural Free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Secessionist, U.S. Senator, and Georgia Governor.Member of Bourbon Triumvirate.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Blamed for murdering Mary Phagen and manager of the pencil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away the right to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2021-10-11T13:18:08Z</dcterms:created>
  <dcterms:modified xsi:type="dcterms:W3CDTF">2021-10-11T13:18:08Z</dcterms:modified>
</cp:coreProperties>
</file>