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caused because of White Supremacy building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oldest of the Bourbons?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group that the Bourbons supported.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gave the Rural areas more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served in the Senate for one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called the friend of the farmers?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hate group was Joseph Brown supposedly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Poll Taxes and Literacy Tests are examples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youngest of the Bourbons?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first African American President of both Morehouse and Atlanta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had a story of "rags to riches"?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case ruled "Separate but Equal"?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said that if a persons father was able to vote before the Civil War then they were able to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social and political gains of the African Americans were chipped away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system that the Bourbons took advantage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Newspaper was used to promote New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Alfred H Colquitt, Joseph E Brown, and John B Gordan made up what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industries did the Bourbons want 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established the Neighborhood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person to give their speech at the Cotton Expo?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developed the idea of the "Talented Tenth"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lynched because of White Supremacist View?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promoted New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Position in National government that all the Bourbons once had.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South</dc:title>
  <dcterms:created xsi:type="dcterms:W3CDTF">2021-10-11T13:16:46Z</dcterms:created>
  <dcterms:modified xsi:type="dcterms:W3CDTF">2021-10-11T13:16:46Z</dcterms:modified>
</cp:coreProperties>
</file>