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Farmers Alliance    </w:t>
      </w:r>
      <w:r>
        <w:t xml:space="preserve">   Jim Crow    </w:t>
      </w:r>
      <w:r>
        <w:t xml:space="preserve">   Atlanta Race Riot    </w:t>
      </w:r>
      <w:r>
        <w:t xml:space="preserve">   Ku Klux Klan    </w:t>
      </w:r>
      <w:r>
        <w:t xml:space="preserve">   Business    </w:t>
      </w:r>
      <w:r>
        <w:t xml:space="preserve">   Progressive    </w:t>
      </w:r>
      <w:r>
        <w:t xml:space="preserve">   Homer Plessy    </w:t>
      </w:r>
      <w:r>
        <w:t xml:space="preserve">   Alonzo Herndon    </w:t>
      </w:r>
      <w:r>
        <w:t xml:space="preserve">   Gerrymandering    </w:t>
      </w:r>
      <w:r>
        <w:t xml:space="preserve">   White Primary    </w:t>
      </w:r>
      <w:r>
        <w:t xml:space="preserve">   Old South    </w:t>
      </w:r>
      <w:r>
        <w:t xml:space="preserve">   Agriculture    </w:t>
      </w:r>
      <w:r>
        <w:t xml:space="preserve">   Industry    </w:t>
      </w:r>
      <w:r>
        <w:t xml:space="preserve">   Literacy Test    </w:t>
      </w:r>
      <w:r>
        <w:t xml:space="preserve">   Poll Tax    </w:t>
      </w:r>
      <w:r>
        <w:t xml:space="preserve">   Disenfranchisement    </w:t>
      </w:r>
      <w:r>
        <w:t xml:space="preserve">   Anti Semitism    </w:t>
      </w:r>
      <w:r>
        <w:t xml:space="preserve">   Leo Frank    </w:t>
      </w:r>
      <w:r>
        <w:t xml:space="preserve">   Booker T Washington    </w:t>
      </w:r>
      <w:r>
        <w:t xml:space="preserve">   WEB DuBois    </w:t>
      </w:r>
      <w:r>
        <w:t xml:space="preserve">   Railroads    </w:t>
      </w:r>
      <w:r>
        <w:t xml:space="preserve">   Rural Free Delivery    </w:t>
      </w:r>
      <w:r>
        <w:t xml:space="preserve">   Populist Party    </w:t>
      </w:r>
      <w:r>
        <w:t xml:space="preserve">   Tom Watson    </w:t>
      </w:r>
      <w:r>
        <w:t xml:space="preserve">   International Cotton Expo    </w:t>
      </w:r>
      <w:r>
        <w:t xml:space="preserve">   Bourbon Triumvirate    </w:t>
      </w:r>
      <w:r>
        <w:t xml:space="preserve">   Convict Lease System    </w:t>
      </w:r>
      <w:r>
        <w:t xml:space="preserve">   Henry Grady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</dc:title>
  <dcterms:created xsi:type="dcterms:W3CDTF">2021-10-11T13:17:20Z</dcterms:created>
  <dcterms:modified xsi:type="dcterms:W3CDTF">2021-10-11T13:17:20Z</dcterms:modified>
</cp:coreProperties>
</file>