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South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Supposed killer of Mary Phagan  (Jewish and innocent)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Party made of 3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member of the Bourbon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Promoted the New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Hatred of Jews and the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laws that legalized the unconstitutional act of segregation.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Yet, another member of the Boubon Triumvirate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members of the Bourbon Triumvirate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Grady's plan to lure northern investors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started by Tom Watson to fight for farmer's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fight lasting for 4 days between whites and blacks because of false claims spread by the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Lawyer who fought for Farmer's rights in GA then later flipped and became a White Supremacist</w:t>
            </w:r>
          </w:p>
        </w:tc>
      </w:tr>
    </w:tbl>
    <w:p>
      <w:pPr>
        <w:pStyle w:val="WordBankLarge"/>
      </w:pPr>
      <w:r>
        <w:t xml:space="preserve">   Bourbon Triumvirate    </w:t>
      </w:r>
      <w:r>
        <w:t xml:space="preserve">   Joseph E. Brown    </w:t>
      </w:r>
      <w:r>
        <w:t xml:space="preserve">   Alfred H. Colquitt    </w:t>
      </w:r>
      <w:r>
        <w:t xml:space="preserve">   John B. Gordon    </w:t>
      </w:r>
      <w:r>
        <w:t xml:space="preserve">   Henry Grady    </w:t>
      </w:r>
      <w:r>
        <w:t xml:space="preserve">   Leo Frank    </w:t>
      </w:r>
      <w:r>
        <w:t xml:space="preserve">   Tom Watson    </w:t>
      </w:r>
      <w:r>
        <w:t xml:space="preserve">   1906 Atlanta Race Riot    </w:t>
      </w:r>
      <w:r>
        <w:t xml:space="preserve">   Jim Crow Laws    </w:t>
      </w:r>
      <w:r>
        <w:t xml:space="preserve">   International Cotton Exposition    </w:t>
      </w:r>
      <w:r>
        <w:t xml:space="preserve">   Populist Party    </w:t>
      </w:r>
      <w:r>
        <w:t xml:space="preserve">   Antisemitism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Crossword</dc:title>
  <dcterms:created xsi:type="dcterms:W3CDTF">2021-10-11T13:17:52Z</dcterms:created>
  <dcterms:modified xsi:type="dcterms:W3CDTF">2021-10-11T13:17:52Z</dcterms:modified>
</cp:coreProperties>
</file>