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 South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Henry Grady's plan to lure northern investors to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Thought that the only way to gain equality for blacks was to roll over an dwait for it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riot between blacks and whites that lasted for 4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your grandfather could read/write, you could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Yet, another member of the Bourbon Triumvirate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laws that legalized segregation.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Creator of Atlanta Life Insurance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voting of gov't representatives that blacks couldn't participate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Political party started by Tom Watson to fight for farmer's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Hatred of Jews and the religion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Political Party made of 3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Lawyer who fought for Farmer's rights in GA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Supposed killer of Mary Phagan (Jewish and innocent)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Taking away the black vote by adding unfair qualifications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member of the Bourbon Triumvirate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Test seeing if you could read/write. If not, you couldn't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Supreme Court case filed by Homer Plessy over him sitting in the white traincar, even though he was "legally black"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takes the risk and starts their own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tax that had to be paid for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Thought that the only way to gain equality for blacks was to fight for their rights and make it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Brought the International Cotton Exposition to Georgia and the New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members of the Bourbon Triumvirate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South Crossword</dc:title>
  <dcterms:created xsi:type="dcterms:W3CDTF">2021-10-11T13:17:56Z</dcterms:created>
  <dcterms:modified xsi:type="dcterms:W3CDTF">2021-10-11T13:17:56Z</dcterms:modified>
</cp:coreProperties>
</file>