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South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African American barber and entrepreneur that became one of the first African American millionaires;founder of the Atlanta Life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woman to serve in the US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rights of citizenship such as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spokesman that believed more the South should be more like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party formed by farmers and Tom Watson to represent issues and needs of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industrial fair that spotlighted Georgia’s cotton textile industry;made by Henry Grady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black president of Morehouse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forcing the separation of white and black people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whose grandfathers were able to vote before WWI can still vote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mob that started because of a rumor that blacks assaulted several white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rights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Jewish-American factory worker convicted of the murder of 13-year old Mary Phagan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 that required blacks and poor whites too pay before voting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Crossword Puzzle</dc:title>
  <dcterms:created xsi:type="dcterms:W3CDTF">2021-10-11T13:17:25Z</dcterms:created>
  <dcterms:modified xsi:type="dcterms:W3CDTF">2021-10-11T13:17:25Z</dcterms:modified>
</cp:coreProperties>
</file>