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South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disregarding someone's voting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convicted and lynched for killing Mary Phagan even though he didn't?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newspaper started the Atlanta riot of 1906?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fought for the rights of poor blacks and whites?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killed in the Leo Frank case?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W.E.B DuBois and Booker T. Washington fought for whos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 idea was it to make a new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main things to try to stop blacks from voting were poll tax, literacy test,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actually killed Mary Phagan?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main target during the Atlanta riot of 1906 because he was a rich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Hostility to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 Era</dc:title>
  <dcterms:created xsi:type="dcterms:W3CDTF">2021-10-11T13:18:25Z</dcterms:created>
  <dcterms:modified xsi:type="dcterms:W3CDTF">2021-10-11T13:18:25Z</dcterms:modified>
</cp:coreProperties>
</file>