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South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and founder of populist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coined by Henry Grady, the new industry and farming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newspaper editor for the Atl Journal-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 created by state legislatures to deny blacks citizenship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48 hour riot in Atl. caused by false newspaper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supported farmers and middle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behavior toward another race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showcase the economy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Ga leaders- Joesph Brown, Alfred Colquitt, John Gordon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deprive a person a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supreme court case that established " separate but equal"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 Vocabulary</dc:title>
  <dcterms:created xsi:type="dcterms:W3CDTF">2021-10-11T13:17:17Z</dcterms:created>
  <dcterms:modified xsi:type="dcterms:W3CDTF">2021-10-11T13:17:17Z</dcterms:modified>
</cp:coreProperties>
</file>