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 Wales Rugby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QLD    </w:t>
      </w:r>
      <w:r>
        <w:t xml:space="preserve">   NSW    </w:t>
      </w:r>
      <w:r>
        <w:t xml:space="preserve">   AUSTRALIA    </w:t>
      </w:r>
      <w:r>
        <w:t xml:space="preserve">   TITANS    </w:t>
      </w:r>
      <w:r>
        <w:t xml:space="preserve">   COWBOYS    </w:t>
      </w:r>
      <w:r>
        <w:t xml:space="preserve">   TIGERS    </w:t>
      </w:r>
      <w:r>
        <w:t xml:space="preserve">   BULLDOGS    </w:t>
      </w:r>
      <w:r>
        <w:t xml:space="preserve">   EAGLES    </w:t>
      </w:r>
      <w:r>
        <w:t xml:space="preserve">   EELS    </w:t>
      </w:r>
      <w:r>
        <w:t xml:space="preserve">   BRONCOS    </w:t>
      </w:r>
      <w:r>
        <w:t xml:space="preserve">   SHARKS    </w:t>
      </w:r>
      <w:r>
        <w:t xml:space="preserve">   STORM    </w:t>
      </w:r>
      <w:r>
        <w:t xml:space="preserve">   RAIDERS    </w:t>
      </w:r>
      <w:r>
        <w:t xml:space="preserve">   DRAGONS    </w:t>
      </w:r>
      <w:r>
        <w:t xml:space="preserve">   WARRIORS    </w:t>
      </w:r>
      <w:r>
        <w:t xml:space="preserve">   RABBITOHS    </w:t>
      </w:r>
      <w:r>
        <w:t xml:space="preserve">   KNIGHTS    </w:t>
      </w:r>
      <w:r>
        <w:t xml:space="preserve">   MAROONS    </w:t>
      </w:r>
      <w:r>
        <w:t xml:space="preserve">   BLUES    </w:t>
      </w:r>
      <w:r>
        <w:t xml:space="preserve">   PANTHERS    </w:t>
      </w:r>
      <w:r>
        <w:t xml:space="preserve">   ROOSTERS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Rugby League</dc:title>
  <dcterms:created xsi:type="dcterms:W3CDTF">2021-10-11T13:18:39Z</dcterms:created>
  <dcterms:modified xsi:type="dcterms:W3CDTF">2021-10-11T13:18:39Z</dcterms:modified>
</cp:coreProperties>
</file>