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New South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</w:tbl>
    <w:p>
      <w:pPr>
        <w:pStyle w:val="WordBankLarge"/>
      </w:pPr>
      <w:r>
        <w:t xml:space="preserve">   alonzo herndon    </w:t>
      </w:r>
      <w:r>
        <w:t xml:space="preserve">   disenfranchisement    </w:t>
      </w:r>
      <w:r>
        <w:t xml:space="preserve">   rebecca latimer    </w:t>
      </w:r>
      <w:r>
        <w:t xml:space="preserve">   county unit system    </w:t>
      </w:r>
      <w:r>
        <w:t xml:space="preserve">   leo frank case    </w:t>
      </w:r>
      <w:r>
        <w:t xml:space="preserve">   bourbon triumvirate    </w:t>
      </w:r>
      <w:r>
        <w:t xml:space="preserve">   henry grady    </w:t>
      </w:r>
      <w:r>
        <w:t xml:space="preserve">   web debois    </w:t>
      </w:r>
      <w:r>
        <w:t xml:space="preserve">   hoke smith    </w:t>
      </w:r>
      <w:r>
        <w:t xml:space="preserve">   jim crow laws    </w:t>
      </w:r>
      <w:r>
        <w:t xml:space="preserve">   populist    </w:t>
      </w:r>
      <w:r>
        <w:t xml:space="preserve">   tom watson    </w:t>
      </w:r>
      <w:r>
        <w:t xml:space="preserve">   racial violence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New South</dc:title>
  <dcterms:created xsi:type="dcterms:W3CDTF">2021-10-11T13:17:32Z</dcterms:created>
  <dcterms:modified xsi:type="dcterms:W3CDTF">2021-10-11T13:17:32Z</dcterms:modified>
</cp:coreProperties>
</file>