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South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phrase to describe the South much more like the industrialized North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racial massacre of negroes in Atlanta during September 22-24, 1906.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Three influential Georgians following the Civil War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withholding from a person the rights of citizenship such as to vote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world's fair held in Atlanta from October 5 - December 31, 1881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laws forcing the separation of white and black people in public places in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Stated that only those men whose fathers or grandfathers who were eligibile to vote in 1867 were eligible to vote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separate by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tax paid to be able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organization formed in 1909 by white liberals and members of the Niagara Movement to work for the rights of African Americans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South</dc:title>
  <dcterms:created xsi:type="dcterms:W3CDTF">2021-10-11T13:17:45Z</dcterms:created>
  <dcterms:modified xsi:type="dcterms:W3CDTF">2021-10-11T13:17:45Z</dcterms:modified>
</cp:coreProperties>
</file>