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States and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United States    </w:t>
      </w:r>
      <w:r>
        <w:t xml:space="preserve">   rebels    </w:t>
      </w:r>
      <w:r>
        <w:t xml:space="preserve">   McKinley    </w:t>
      </w:r>
      <w:r>
        <w:t xml:space="preserve">   Pulitzer    </w:t>
      </w:r>
      <w:r>
        <w:t xml:space="preserve">   Europeans    </w:t>
      </w:r>
      <w:r>
        <w:t xml:space="preserve">   Hawaii    </w:t>
      </w:r>
      <w:r>
        <w:t xml:space="preserve">   Alaska    </w:t>
      </w:r>
      <w:r>
        <w:t xml:space="preserve">   Klondike    </w:t>
      </w:r>
      <w:r>
        <w:t xml:space="preserve">   annex    </w:t>
      </w:r>
      <w:r>
        <w:t xml:space="preserve">   Philippines    </w:t>
      </w:r>
      <w:r>
        <w:t xml:space="preserve">   Puerto Rico    </w:t>
      </w:r>
      <w:r>
        <w:t xml:space="preserve">   Spanish American War    </w:t>
      </w:r>
      <w:r>
        <w:t xml:space="preserve">   Buffalo soldiers    </w:t>
      </w:r>
      <w:r>
        <w:t xml:space="preserve">   Roosevelt    </w:t>
      </w:r>
      <w:r>
        <w:t xml:space="preserve">   Spanish    </w:t>
      </w:r>
      <w:r>
        <w:t xml:space="preserve">   Cuba    </w:t>
      </w:r>
      <w:r>
        <w:t xml:space="preserve">   Florida    </w:t>
      </w:r>
      <w:r>
        <w:t xml:space="preserve">   history    </w:t>
      </w:r>
      <w:r>
        <w:t xml:space="preserve">   Roughriders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States and Territories</dc:title>
  <dcterms:created xsi:type="dcterms:W3CDTF">2021-10-11T13:16:41Z</dcterms:created>
  <dcterms:modified xsi:type="dcterms:W3CDTF">2021-10-11T13:16:41Z</dcterms:modified>
</cp:coreProperties>
</file>