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Super Series Of The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1,000 Ways To Die    </w:t>
      </w:r>
      <w:r>
        <w:t xml:space="preserve">   Dragon Ball GT    </w:t>
      </w:r>
      <w:r>
        <w:t xml:space="preserve">   Dragon Ball Super    </w:t>
      </w:r>
      <w:r>
        <w:t xml:space="preserve">   Dragon Ball Z    </w:t>
      </w:r>
      <w:r>
        <w:t xml:space="preserve">   Law &amp; Order    </w:t>
      </w:r>
      <w:r>
        <w:t xml:space="preserve">   Power Rangers Dino Charge    </w:t>
      </w:r>
      <w:r>
        <w:t xml:space="preserve">   Power Rangers Dino Thunder    </w:t>
      </w:r>
      <w:r>
        <w:t xml:space="preserve">   Power Rangers Jungle Fury    </w:t>
      </w:r>
      <w:r>
        <w:t xml:space="preserve">   Power Rangers Megaforce    </w:t>
      </w:r>
      <w:r>
        <w:t xml:space="preserve">   Power Rangers Mystic Force    </w:t>
      </w:r>
      <w:r>
        <w:t xml:space="preserve">   Power Rangers Ninja Steel    </w:t>
      </w:r>
      <w:r>
        <w:t xml:space="preserve">   Power Rangers Ninja Storm    </w:t>
      </w:r>
      <w:r>
        <w:t xml:space="preserve">   Power Rangers Samurai    </w:t>
      </w:r>
      <w:r>
        <w:t xml:space="preserve">   Power Rangers SPD    </w:t>
      </w:r>
      <w:r>
        <w:t xml:space="preserve">   Power Rangers Unit    </w:t>
      </w:r>
      <w:r>
        <w:t xml:space="preserve">   Spongebob Squarepants    </w:t>
      </w:r>
      <w:r>
        <w:t xml:space="preserve">   The Simpsons    </w:t>
      </w:r>
      <w:r>
        <w:t xml:space="preserve">   The Walking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Super Series Of The TV</dc:title>
  <dcterms:created xsi:type="dcterms:W3CDTF">2021-10-11T13:17:37Z</dcterms:created>
  <dcterms:modified xsi:type="dcterms:W3CDTF">2021-10-11T13:17:37Z</dcterms:modified>
</cp:coreProperties>
</file>