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TRANSITION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 "too grown up" to keep seeing the same 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doctor has you go to see another doctor, like a specialist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who sees kids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Insurance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 that you have to get at a pharmacy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Medicare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who cares for patients of any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Pediatrician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doctor or person who cares for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Medical Assistance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doctor you see for your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Medicaid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medical information about you from your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Referral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paper that describes all of your conditons and medical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PCP - Primary Care Doc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you pay for your health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Medical 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or low cost medical insurance for low income, elderly and disabled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Medical 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call Medicaid this in 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Age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Funding some people get to help them live and work in their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Family 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or low cost Insurance that mostly covers the elderly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Medicaid Waiver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card that shows what company covers your medical 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Provider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TRANSITION Words</dc:title>
  <dcterms:created xsi:type="dcterms:W3CDTF">2021-10-11T13:17:43Z</dcterms:created>
  <dcterms:modified xsi:type="dcterms:W3CDTF">2021-10-11T13:17:43Z</dcterms:modified>
</cp:coreProperties>
</file>