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TRANSITION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or low cost insurance for people who are disabled, elderly or low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form that lists your conditions, medicines, and brief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doc sends you to see another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main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 who treats kids and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Insurance primarily for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grown up to see the same 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conditions, treatment and medicines you have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doctor or person who gives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 who sees patients of any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Medicine your doctor wants you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help pay for your medical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TRANSITION Words</dc:title>
  <dcterms:created xsi:type="dcterms:W3CDTF">2021-10-11T13:17:45Z</dcterms:created>
  <dcterms:modified xsi:type="dcterms:W3CDTF">2021-10-11T13:17:45Z</dcterms:modified>
</cp:coreProperties>
</file>