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Abréviation en anglais pour Effets Numériques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Permet à deux appareils de se connecter à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Prénom du personnage principal du film 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Réseau international d'informations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Machine programmée pour faire une ou plusieurs tâches.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Permet de se connecter à internet sans fils.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Ressemble à un humain, mais en métal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Robots basiques utilisés dans certains films comme Jurassic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voiture qui peut rouler avec deux types de carburants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Permet de se parler à distance mais aussi de jouer et prendre des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Sans lui, pas possible de téléphoner avec le portable.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Permet de se parler à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Permet d'écouter de la musique ou regarder des vidéos en direct.</w:t>
            </w:r>
          </w:p>
        </w:tc>
      </w:tr>
    </w:tbl>
    <w:p>
      <w:pPr>
        <w:pStyle w:val="WordBankMedium"/>
      </w:pPr>
      <w:r>
        <w:t xml:space="preserve">   Android    </w:t>
      </w:r>
      <w:r>
        <w:t xml:space="preserve">   Robot    </w:t>
      </w:r>
      <w:r>
        <w:t xml:space="preserve">   david    </w:t>
      </w:r>
      <w:r>
        <w:t xml:space="preserve">   Internet    </w:t>
      </w:r>
      <w:r>
        <w:t xml:space="preserve">   Telephone    </w:t>
      </w:r>
      <w:r>
        <w:t xml:space="preserve">   cellphone    </w:t>
      </w:r>
      <w:r>
        <w:t xml:space="preserve">   Service    </w:t>
      </w:r>
      <w:r>
        <w:t xml:space="preserve">   Bluetooth    </w:t>
      </w:r>
      <w:r>
        <w:t xml:space="preserve">   wifi    </w:t>
      </w:r>
      <w:r>
        <w:t xml:space="preserve">   Hybrid    </w:t>
      </w:r>
      <w:r>
        <w:t xml:space="preserve">   Streaming    </w:t>
      </w:r>
      <w:r>
        <w:t xml:space="preserve">   animatronics    </w:t>
      </w:r>
      <w:r>
        <w:t xml:space="preserve">   CGI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Technologies</dc:title>
  <dcterms:created xsi:type="dcterms:W3CDTF">2021-10-11T13:17:54Z</dcterms:created>
  <dcterms:modified xsi:type="dcterms:W3CDTF">2021-10-11T13:17:54Z</dcterms:modified>
</cp:coreProperties>
</file>