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Technologies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satnav    </w:t>
      </w:r>
      <w:r>
        <w:t xml:space="preserve">   global positioning    </w:t>
      </w:r>
      <w:r>
        <w:t xml:space="preserve">   telematics    </w:t>
      </w:r>
      <w:r>
        <w:t xml:space="preserve">   anti corrosion    </w:t>
      </w:r>
      <w:r>
        <w:t xml:space="preserve">   rust proofing    </w:t>
      </w:r>
      <w:r>
        <w:t xml:space="preserve">   nano technology    </w:t>
      </w:r>
      <w:r>
        <w:t xml:space="preserve">   surface    </w:t>
      </w:r>
      <w:r>
        <w:t xml:space="preserve">   fuel efficiency    </w:t>
      </w:r>
      <w:r>
        <w:t xml:space="preserve">   bionics    </w:t>
      </w:r>
      <w:r>
        <w:t xml:space="preserve">   electricity    </w:t>
      </w:r>
      <w:r>
        <w:t xml:space="preserve">   electron    </w:t>
      </w:r>
      <w:r>
        <w:t xml:space="preserve">   hydrogen fuel cells    </w:t>
      </w:r>
      <w:r>
        <w:t xml:space="preserve">   Transmit    </w:t>
      </w:r>
      <w:r>
        <w:t xml:space="preserve">   Mobile phone    </w:t>
      </w:r>
      <w:r>
        <w:t xml:space="preserve">   Broadband    </w:t>
      </w:r>
      <w:r>
        <w:t xml:space="preserve">   Fibre Optics    </w:t>
      </w:r>
      <w:r>
        <w:t xml:space="preserve">   microprocessors    </w:t>
      </w:r>
      <w:r>
        <w:t xml:space="preserve">   electronics    </w:t>
      </w:r>
      <w:r>
        <w:t xml:space="preserve">   blended wing    </w:t>
      </w:r>
      <w:r>
        <w:t xml:space="preserve">   Robotics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Technologies </dc:title>
  <dcterms:created xsi:type="dcterms:W3CDTF">2021-10-11T13:16:48Z</dcterms:created>
  <dcterms:modified xsi:type="dcterms:W3CDTF">2021-10-11T13:16:48Z</dcterms:modified>
</cp:coreProperties>
</file>