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when such products or services can be bought or used on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mobile phone that performs many of the functions of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newspaper published four times a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that is portable and suitable for use while travelling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 to receive something, typically a publication, regularly by paying in advance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on an electronic device such as a TV or a computer on which images appear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tranfer data from one location (eg: the cloud) to another (eg: a storage device)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or printed communication sent in an envelope by 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uses computers to gain unauthorized access to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phrase that must be used to have access to a computer service or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Technologies</dc:title>
  <dcterms:created xsi:type="dcterms:W3CDTF">2021-10-11T13:18:30Z</dcterms:created>
  <dcterms:modified xsi:type="dcterms:W3CDTF">2021-10-11T13:18:30Z</dcterms:modified>
</cp:coreProperties>
</file>