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TheSower    </w:t>
      </w:r>
      <w:r>
        <w:t xml:space="preserve">   Parables    </w:t>
      </w:r>
      <w:r>
        <w:t xml:space="preserve">   Messiah    </w:t>
      </w:r>
      <w:r>
        <w:t xml:space="preserve">   HerodtheGreat    </w:t>
      </w:r>
      <w:r>
        <w:t xml:space="preserve">   Pharisees    </w:t>
      </w:r>
      <w:r>
        <w:t xml:space="preserve">   Sadducees    </w:t>
      </w:r>
      <w:r>
        <w:t xml:space="preserve">   JohntheBaptist    </w:t>
      </w:r>
      <w:r>
        <w:t xml:space="preserve">   Samaritan    </w:t>
      </w:r>
      <w:r>
        <w:t xml:space="preserve">   John    </w:t>
      </w:r>
      <w:r>
        <w:t xml:space="preserve">   Matthew    </w:t>
      </w:r>
      <w:r>
        <w:t xml:space="preserve">   Luke    </w:t>
      </w:r>
      <w:r>
        <w:t xml:space="preserve">   Mark    </w:t>
      </w:r>
      <w:r>
        <w:t xml:space="preserve">   Joeseph    </w:t>
      </w:r>
      <w:r>
        <w:t xml:space="preserve">   JesusChrist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2021-10-11T13:17:02Z</dcterms:created>
  <dcterms:modified xsi:type="dcterms:W3CDTF">2021-10-11T13:17:02Z</dcterms:modified>
</cp:coreProperties>
</file>