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Jude    </w:t>
      </w:r>
      <w:r>
        <w:t xml:space="preserve">   Timothy    </w:t>
      </w:r>
      <w:r>
        <w:t xml:space="preserve">   peter    </w:t>
      </w:r>
      <w:r>
        <w:t xml:space="preserve">   James    </w:t>
      </w:r>
      <w:r>
        <w:t xml:space="preserve">   Colossians    </w:t>
      </w:r>
      <w:r>
        <w:t xml:space="preserve">   Acts    </w:t>
      </w:r>
      <w:r>
        <w:t xml:space="preserve">   Galatians    </w:t>
      </w:r>
      <w:r>
        <w:t xml:space="preserve">   Titus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2021-10-11T13:17:54Z</dcterms:created>
  <dcterms:modified xsi:type="dcterms:W3CDTF">2021-10-11T13:17:54Z</dcterms:modified>
</cp:coreProperties>
</file>