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Pilate    </w:t>
      </w:r>
      <w:r>
        <w:t xml:space="preserve">   Gentiles    </w:t>
      </w:r>
      <w:r>
        <w:t xml:space="preserve">   Testimony    </w:t>
      </w:r>
      <w:r>
        <w:t xml:space="preserve">   Synagogues    </w:t>
      </w:r>
      <w:r>
        <w:t xml:space="preserve">   Christ    </w:t>
      </w:r>
      <w:r>
        <w:t xml:space="preserve">   Salvation    </w:t>
      </w:r>
      <w:r>
        <w:t xml:space="preserve">   Zacchaeus    </w:t>
      </w:r>
      <w:r>
        <w:t xml:space="preserve">   Jerusalem    </w:t>
      </w:r>
      <w:r>
        <w:t xml:space="preserve">   Pharisee    </w:t>
      </w:r>
      <w:r>
        <w:t xml:space="preserve">   Upper Room    </w:t>
      </w:r>
      <w:r>
        <w:t xml:space="preserve">   Galilee    </w:t>
      </w:r>
      <w:r>
        <w:t xml:space="preserve">   Love    </w:t>
      </w:r>
      <w:r>
        <w:t xml:space="preserve">   Timothy    </w:t>
      </w:r>
      <w:r>
        <w:t xml:space="preserve">   Mary    </w:t>
      </w:r>
      <w:r>
        <w:t xml:space="preserve">   John    </w:t>
      </w:r>
      <w:r>
        <w:t xml:space="preserve">   Jesus    </w:t>
      </w:r>
      <w:r>
        <w:t xml:space="preserve">   Angels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2021-10-11T13:17:57Z</dcterms:created>
  <dcterms:modified xsi:type="dcterms:W3CDTF">2021-10-11T13:17:57Z</dcterms:modified>
</cp:coreProperties>
</file>