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Gospel    </w:t>
      </w:r>
      <w:r>
        <w:t xml:space="preserve">   disciples    </w:t>
      </w:r>
      <w:r>
        <w:t xml:space="preserve">   resurrect    </w:t>
      </w:r>
      <w:r>
        <w:t xml:space="preserve">   Crucifixion    </w:t>
      </w:r>
      <w:r>
        <w:t xml:space="preserve">   Jesus    </w:t>
      </w:r>
      <w:r>
        <w:t xml:space="preserve">   Faith    </w:t>
      </w:r>
      <w:r>
        <w:t xml:space="preserve">   Luke    </w:t>
      </w:r>
      <w:r>
        <w:t xml:space="preserve">   Parable    </w:t>
      </w:r>
      <w:r>
        <w:t xml:space="preserve">   Herod    </w:t>
      </w:r>
      <w:r>
        <w:t xml:space="preserve">   Bethlehem    </w:t>
      </w:r>
      <w:r>
        <w:t xml:space="preserve">   Revelation    </w:t>
      </w:r>
      <w:r>
        <w:t xml:space="preserve">   Twelve    </w:t>
      </w:r>
      <w:r>
        <w:t xml:space="preserve">   Mary    </w:t>
      </w:r>
      <w:r>
        <w:t xml:space="preserve">   Fisherman    </w:t>
      </w:r>
      <w:r>
        <w:t xml:space="preserve">   Paul    </w:t>
      </w:r>
      <w:r>
        <w:t xml:space="preserve">   Judas    </w:t>
      </w:r>
      <w:r>
        <w:t xml:space="preserve">   Carpenter    </w:t>
      </w:r>
      <w:r>
        <w:t xml:space="preserve">   Nazareth    </w:t>
      </w:r>
      <w:r>
        <w:t xml:space="preserve">   Pharisees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2021-10-11T13:17:59Z</dcterms:created>
  <dcterms:modified xsi:type="dcterms:W3CDTF">2021-10-11T13:17:59Z</dcterms:modified>
</cp:coreProperties>
</file>