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New Testament #1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Acts    </w:t>
      </w:r>
      <w:r>
        <w:t xml:space="preserve">   Corinthians    </w:t>
      </w:r>
      <w:r>
        <w:t xml:space="preserve">   Ephesians     </w:t>
      </w:r>
      <w:r>
        <w:t xml:space="preserve">   Galatians     </w:t>
      </w:r>
      <w:r>
        <w:t xml:space="preserve">   Hebrews    </w:t>
      </w:r>
      <w:r>
        <w:t xml:space="preserve">   James    </w:t>
      </w:r>
      <w:r>
        <w:t xml:space="preserve">   John    </w:t>
      </w:r>
      <w:r>
        <w:t xml:space="preserve">   Jude    </w:t>
      </w:r>
      <w:r>
        <w:t xml:space="preserve">   Luke    </w:t>
      </w:r>
      <w:r>
        <w:t xml:space="preserve">   Mark    </w:t>
      </w:r>
      <w:r>
        <w:t xml:space="preserve">   Matthew    </w:t>
      </w:r>
      <w:r>
        <w:t xml:space="preserve">   Peter    </w:t>
      </w:r>
      <w:r>
        <w:t xml:space="preserve">   Revelations     </w:t>
      </w:r>
      <w:r>
        <w:t xml:space="preserve">   Romans    </w:t>
      </w:r>
      <w:r>
        <w:t xml:space="preserve">   Titus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Testament #1</dc:title>
  <dcterms:created xsi:type="dcterms:W3CDTF">2021-10-11T13:16:56Z</dcterms:created>
  <dcterms:modified xsi:type="dcterms:W3CDTF">2021-10-11T13:16:56Z</dcterms:modified>
</cp:coreProperties>
</file>