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Commandments    </w:t>
      </w:r>
      <w:r>
        <w:t xml:space="preserve">   Convert All Nations    </w:t>
      </w:r>
      <w:r>
        <w:t xml:space="preserve">   Doctrine    </w:t>
      </w:r>
      <w:r>
        <w:t xml:space="preserve">   Forgiveness    </w:t>
      </w:r>
      <w:r>
        <w:t xml:space="preserve">   Gethsemane    </w:t>
      </w:r>
      <w:r>
        <w:t xml:space="preserve">   Godhead    </w:t>
      </w:r>
      <w:r>
        <w:t xml:space="preserve">   Good Samaritan    </w:t>
      </w:r>
      <w:r>
        <w:t xml:space="preserve">   Heavenly Father    </w:t>
      </w:r>
      <w:r>
        <w:t xml:space="preserve">   Holy Ghost    </w:t>
      </w:r>
      <w:r>
        <w:t xml:space="preserve">   Humble    </w:t>
      </w:r>
      <w:r>
        <w:t xml:space="preserve">   Jehovah    </w:t>
      </w:r>
      <w:r>
        <w:t xml:space="preserve">   Jesus Christ    </w:t>
      </w:r>
      <w:r>
        <w:t xml:space="preserve">   John    </w:t>
      </w:r>
      <w:r>
        <w:t xml:space="preserve">   John the Baptist    </w:t>
      </w:r>
      <w:r>
        <w:t xml:space="preserve">   keys    </w:t>
      </w:r>
      <w:r>
        <w:t xml:space="preserve">   Luke    </w:t>
      </w:r>
      <w:r>
        <w:t xml:space="preserve">   Mark    </w:t>
      </w:r>
      <w:r>
        <w:t xml:space="preserve">   Marriage    </w:t>
      </w:r>
      <w:r>
        <w:t xml:space="preserve">   Matthew    </w:t>
      </w:r>
      <w:r>
        <w:t xml:space="preserve">   Nicodemus    </w:t>
      </w:r>
      <w:r>
        <w:t xml:space="preserve">   priesthood    </w:t>
      </w:r>
      <w:r>
        <w:t xml:space="preserve">   Prodigal Son    </w:t>
      </w:r>
      <w:r>
        <w:t xml:space="preserve">   repentance    </w:t>
      </w:r>
      <w:r>
        <w:t xml:space="preserve">   resisted temptation    </w:t>
      </w:r>
      <w:r>
        <w:t xml:space="preserve">   Resurrection    </w:t>
      </w:r>
      <w:r>
        <w:t xml:space="preserve">   revelation    </w:t>
      </w:r>
      <w:r>
        <w:t xml:space="preserve">   Sabbath Day    </w:t>
      </w:r>
      <w:r>
        <w:t xml:space="preserve">   Sacrament    </w:t>
      </w:r>
      <w:r>
        <w:t xml:space="preserve">   Sacrifice    </w:t>
      </w:r>
      <w:r>
        <w:t xml:space="preserve">   Second Coming    </w:t>
      </w:r>
      <w:r>
        <w:t xml:space="preserve">   Service    </w:t>
      </w:r>
      <w:r>
        <w:t xml:space="preserve">   Sheep    </w:t>
      </w:r>
      <w:r>
        <w:t xml:space="preserve">   Testimony    </w:t>
      </w:r>
      <w:r>
        <w:t xml:space="preserve">   walking on water    </w:t>
      </w:r>
      <w:r>
        <w:t xml:space="preserve">   Warm Fuzzies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2021-10-11T13:18:14Z</dcterms:created>
  <dcterms:modified xsi:type="dcterms:W3CDTF">2021-10-11T13:18:14Z</dcterms:modified>
</cp:coreProperties>
</file>