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Rescuing or protecting someone or something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Execution of a person by nailing them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Hebrew word meaning "God is with 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communication urging or persuading someone to take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Punishing a group of people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court of justice and the Supreme council in ancient Jerusalem which was assembled of Jewish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moral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in a way that is morally right and in a way that obeys God's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Returning something to a previous place, owner,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Jesus's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regret or to feel sorry for something one has done or hasn't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or set of beliefs held and taught by 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2021-10-11T13:18:31Z</dcterms:created>
  <dcterms:modified xsi:type="dcterms:W3CDTF">2021-10-11T13:18:31Z</dcterms:modified>
</cp:coreProperties>
</file>