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before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“Hall of Faith”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letter written by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by Luke (but not the book of Luke)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letter by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letter by the writer of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the fruits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a very detailed argument that the dead will rise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Letter from Paul to a city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Letter to the church in Collosae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1st letter by the writer of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letter to the church in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Contains the armor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 from Paul to a man who owned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Gospel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 description of the Rapture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letter to the church in Thessalonica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verse “I can do all this through Him who strengthens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Letter from Paul to a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Gospel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letter Paul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by a half-brother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letter by the writer of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Paul’s 1st letter to his minister-in-training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2021-10-11T13:18:36Z</dcterms:created>
  <dcterms:modified xsi:type="dcterms:W3CDTF">2021-10-11T13:18:36Z</dcterms:modified>
</cp:coreProperties>
</file>