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written by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book of prophecy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of Paul's epistles written to a church he never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written by Jesus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gospel written by a tax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gospel written by the "beloved disciple."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from Paul on behalf of a runaway slave. Philemon    , the book that contains the "roll call of the faithful."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that gives a record of the early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books written by the disciple who denied Christ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books written by Paul to the church at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section of the Bible containing 27 books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books Paul wrote to a young preacher.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2021-10-11T13:18:38Z</dcterms:created>
  <dcterms:modified xsi:type="dcterms:W3CDTF">2021-10-11T13:18:38Z</dcterms:modified>
</cp:coreProperties>
</file>