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name and Paul's representative, in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 name for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 name and Paul's other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 to a church in a city destroyed in an earthquake in 60s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Beatles'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name and Jesus'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"Love is patient."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Acts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no "s"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after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language of the Old Testament, with an "s"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Particularly friendly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used as scriptural support for slavery and wifely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the earliest letters, in 2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to free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a genealogy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Fast-paced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 to have been written by the author of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2021-10-15T03:46:09Z</dcterms:created>
  <dcterms:modified xsi:type="dcterms:W3CDTF">2021-10-15T03:46:09Z</dcterms:modified>
</cp:coreProperties>
</file>