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Hope    </w:t>
      </w:r>
      <w:r>
        <w:t xml:space="preserve">   Honor    </w:t>
      </w:r>
      <w:r>
        <w:t xml:space="preserve">   Holy Ghost    </w:t>
      </w:r>
      <w:r>
        <w:t xml:space="preserve">   Herod    </w:t>
      </w:r>
      <w:r>
        <w:t xml:space="preserve">   Grace    </w:t>
      </w:r>
      <w:r>
        <w:t xml:space="preserve">   Glory    </w:t>
      </w:r>
      <w:r>
        <w:t xml:space="preserve">   Genealogy    </w:t>
      </w:r>
      <w:r>
        <w:t xml:space="preserve">   foreordain    </w:t>
      </w:r>
      <w:r>
        <w:t xml:space="preserve">   FAith    </w:t>
      </w:r>
      <w:r>
        <w:t xml:space="preserve">   Crucify    </w:t>
      </w:r>
      <w:r>
        <w:t xml:space="preserve">   Blood    </w:t>
      </w:r>
      <w:r>
        <w:t xml:space="preserve">   Bethlehem    </w:t>
      </w:r>
      <w:r>
        <w:t xml:space="preserve">   Baptize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2021-10-11T13:17:09Z</dcterms:created>
  <dcterms:modified xsi:type="dcterms:W3CDTF">2021-10-11T13:17:09Z</dcterms:modified>
</cp:coreProperties>
</file>