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core Catholic teaching that the one son of God took on human flesh in the person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gospel form of literature?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central truth of Revelation that Catholics are obliged to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list of the inspired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teaching void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parable used to convey?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proclaims the Good News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Gospels of Mathew Mark Luke and John referred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our primary source material about the historical Jesus and his earliest followers?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literal sense of the text draw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form critisicm focus 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testimony of the apostles preserved?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criteria have historians developed to study the historical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 of Scripture that refers to how the texts , realities and events in the Bible can be 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sources did Luke use to compose his Gospel?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46 books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 in the Scripture that is foundational and refers to what the words of scripture actually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27 books in the 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guidance given to the human authors of the Sacred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Q (German for source)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religion did Jesus practice before he became Catholic?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religious instruction and formation in the major elements of the Catholic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2021-10-11T13:17:21Z</dcterms:created>
  <dcterms:modified xsi:type="dcterms:W3CDTF">2021-10-11T13:17:21Z</dcterms:modified>
</cp:coreProperties>
</file>