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baptized Jesus according to Mark 1:9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Luke 1:13 John the Baptist is to be born to Elisabeth and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Matthew 4:2 when the Devil tried to tempt Jesus how long had Jesus been fasting?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chapter heading of Mark 4 Jesus taught by telling what kind of stories?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Jesus' Earthly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Jesus related to John the Baptist according to Luke 1:36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Wise Men came to see baby Jesus, news spread making this king troubled in Matthew 2:3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Matthew 1:1 Jesus Christ's Lineage came from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Luke 23:18 When Jesus was to be crucified they released another prisoner so that Jesus would take his place. What was his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Testament</dc:title>
  <dcterms:created xsi:type="dcterms:W3CDTF">2021-10-11T13:17:23Z</dcterms:created>
  <dcterms:modified xsi:type="dcterms:W3CDTF">2021-10-11T13:17:23Z</dcterms:modified>
</cp:coreProperties>
</file>