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p>
      <w:pPr>
        <w:pStyle w:val="Questions"/>
      </w:pPr>
      <w:r>
        <w:t xml:space="preserve">1. WHAETTM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JUED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RIIHNNCTOSA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ONHJ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LNSTIAAAG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RBEWESH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ENORELITVA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LUEK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SSLINOCSOA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ISTUT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MILNEOPH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ETEPR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PESSEINAH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PPIILHPSNIA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TSOEHLIASNNSA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2021-10-11T13:17:28Z</dcterms:created>
  <dcterms:modified xsi:type="dcterms:W3CDTF">2021-10-11T13:17:28Z</dcterms:modified>
</cp:coreProperties>
</file>