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Books</w:t>
      </w:r>
    </w:p>
    <w:p>
      <w:pPr>
        <w:pStyle w:val="Questions"/>
      </w:pPr>
      <w:r>
        <w:t xml:space="preserve">1. 1 STANHAONSLSIE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MIEOLHNP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EDJU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NRALTOEEIV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TTWEHAM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2 HTICRIOSANN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NASMOR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USTTI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GNATISALA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2021-10-11T13:18:12Z</dcterms:created>
  <dcterms:modified xsi:type="dcterms:W3CDTF">2021-10-11T13:18:12Z</dcterms:modified>
</cp:coreProperties>
</file>