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Colossians    </w:t>
      </w:r>
      <w:r>
        <w:t xml:space="preserve">   Ephesians    </w:t>
      </w:r>
      <w:r>
        <w:t xml:space="preserve">   Galatians    </w:t>
      </w:r>
      <w:r>
        <w:t xml:space="preserve">   Hebrews    </w:t>
      </w:r>
      <w:r>
        <w:t xml:space="preserve">   I Corinthians    </w:t>
      </w:r>
      <w:r>
        <w:t xml:space="preserve">   I Peter    </w:t>
      </w:r>
      <w:r>
        <w:t xml:space="preserve">   I Thessalonians    </w:t>
      </w:r>
      <w:r>
        <w:t xml:space="preserve">   I Timothy    </w:t>
      </w:r>
      <w:r>
        <w:t xml:space="preserve">   II Corinthians    </w:t>
      </w:r>
      <w:r>
        <w:t xml:space="preserve">   II Peter    </w:t>
      </w:r>
      <w:r>
        <w:t xml:space="preserve">   II Thessalonians    </w:t>
      </w:r>
      <w:r>
        <w:t xml:space="preserve">   II Timothy    </w:t>
      </w:r>
      <w:r>
        <w:t xml:space="preserve">   James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Philemon    </w:t>
      </w:r>
      <w:r>
        <w:t xml:space="preserve">   Philippians    </w:t>
      </w:r>
      <w:r>
        <w:t xml:space="preserve">   Romans    </w:t>
      </w:r>
      <w:r>
        <w:t xml:space="preserve">   Titus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Books</dc:title>
  <dcterms:created xsi:type="dcterms:W3CDTF">2021-10-11T13:18:14Z</dcterms:created>
  <dcterms:modified xsi:type="dcterms:W3CDTF">2021-10-11T13:18:14Z</dcterms:modified>
</cp:coreProperties>
</file>